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4A16" w14:textId="61BB6EF4" w:rsidR="00DD7ECC" w:rsidRDefault="00567B5D" w:rsidP="00D57528">
      <w:pPr>
        <w:snapToGrid w:val="0"/>
        <w:spacing w:after="0"/>
        <w:jc w:val="center"/>
        <w:rPr>
          <w:rFonts w:ascii="Meiryo UI" w:eastAsia="Meiryo UI" w:hAnsi="Meiryo UI"/>
          <w:b/>
          <w:lang w:eastAsia="ja-JP"/>
        </w:rPr>
      </w:pPr>
      <w:r>
        <w:rPr>
          <w:rFonts w:ascii="Meiryo UI" w:eastAsia="Meiryo UI" w:hAnsi="Meiryo UI" w:hint="eastAsia"/>
          <w:b/>
          <w:lang w:eastAsia="ja-JP"/>
        </w:rPr>
        <w:t>会誌</w:t>
      </w:r>
      <w:r w:rsidR="00D57528" w:rsidRPr="00D57528">
        <w:rPr>
          <w:rFonts w:ascii="Meiryo UI" w:eastAsia="Meiryo UI" w:hAnsi="Meiryo UI" w:hint="eastAsia"/>
          <w:b/>
          <w:lang w:eastAsia="ja-JP"/>
        </w:rPr>
        <w:t xml:space="preserve">「糖尿病」　</w:t>
      </w:r>
      <w:r w:rsidR="00DD7ECC" w:rsidRPr="00D57528">
        <w:rPr>
          <w:rFonts w:ascii="Meiryo UI" w:eastAsia="Meiryo UI" w:hAnsi="Meiryo UI" w:hint="eastAsia"/>
          <w:b/>
          <w:lang w:eastAsia="ja-JP"/>
        </w:rPr>
        <w:t>投稿前チェックリスト（</w:t>
      </w:r>
      <w:r w:rsidR="00D57528" w:rsidRPr="00D57528">
        <w:rPr>
          <w:rFonts w:ascii="Meiryo UI" w:eastAsia="Meiryo UI" w:hAnsi="Meiryo UI" w:hint="eastAsia"/>
          <w:b/>
          <w:lang w:eastAsia="ja-JP"/>
        </w:rPr>
        <w:t>著者用</w:t>
      </w:r>
      <w:r w:rsidR="00DD7ECC" w:rsidRPr="00D57528">
        <w:rPr>
          <w:rFonts w:ascii="Meiryo UI" w:eastAsia="Meiryo UI" w:hAnsi="Meiryo UI" w:hint="eastAsia"/>
          <w:b/>
          <w:lang w:eastAsia="ja-JP"/>
        </w:rPr>
        <w:t>）</w:t>
      </w:r>
    </w:p>
    <w:p w14:paraId="52435BBC" w14:textId="77777777" w:rsidR="00527498" w:rsidRPr="00527498" w:rsidRDefault="00527498" w:rsidP="00527498">
      <w:pPr>
        <w:snapToGrid w:val="0"/>
        <w:spacing w:after="0"/>
        <w:jc w:val="center"/>
        <w:rPr>
          <w:rFonts w:ascii="Meiryo UI" w:eastAsia="Meiryo UI" w:hAnsi="Meiryo UI" w:hint="eastAsia"/>
          <w:bCs/>
          <w:sz w:val="18"/>
          <w:szCs w:val="18"/>
          <w:lang w:eastAsia="ja-JP"/>
        </w:rPr>
      </w:pPr>
      <w:r w:rsidRPr="00527498">
        <w:rPr>
          <w:rFonts w:ascii="Meiryo UI" w:eastAsia="Meiryo UI" w:hAnsi="Meiryo UI" w:hint="eastAsia"/>
          <w:bCs/>
          <w:sz w:val="18"/>
          <w:szCs w:val="18"/>
          <w:lang w:eastAsia="ja-JP"/>
        </w:rPr>
        <w:t>本チェックリストは投稿前の確認用としてご利用ください。投稿時に原稿と一緒にアップロードする必要はありません。</w:t>
      </w:r>
    </w:p>
    <w:p w14:paraId="054EA5F3" w14:textId="77777777" w:rsidR="00527498" w:rsidRDefault="00527498" w:rsidP="00D57528">
      <w:pPr>
        <w:snapToGrid w:val="0"/>
        <w:spacing w:after="0"/>
        <w:jc w:val="right"/>
        <w:rPr>
          <w:rFonts w:ascii="Meiryo UI" w:eastAsia="Meiryo UI" w:hAnsi="Meiryo UI"/>
          <w:b/>
          <w:sz w:val="20"/>
          <w:lang w:eastAsia="ja-JP"/>
        </w:rPr>
      </w:pPr>
    </w:p>
    <w:p w14:paraId="594435B0" w14:textId="06B2680E" w:rsidR="00D57528" w:rsidRDefault="00D57528" w:rsidP="00D57528">
      <w:pPr>
        <w:snapToGrid w:val="0"/>
        <w:spacing w:after="0"/>
        <w:jc w:val="right"/>
        <w:rPr>
          <w:rFonts w:ascii="Meiryo UI" w:eastAsia="Meiryo UI" w:hAnsi="Meiryo UI"/>
          <w:b/>
          <w:sz w:val="20"/>
          <w:lang w:eastAsia="ja-JP"/>
        </w:rPr>
      </w:pPr>
      <w:r w:rsidRPr="00D57528">
        <w:rPr>
          <w:rFonts w:ascii="Meiryo UI" w:eastAsia="Meiryo UI" w:hAnsi="Meiryo UI" w:hint="eastAsia"/>
          <w:b/>
          <w:sz w:val="20"/>
          <w:lang w:eastAsia="ja-JP"/>
        </w:rPr>
        <w:t>2025年10月</w:t>
      </w:r>
    </w:p>
    <w:p w14:paraId="28CC78FB" w14:textId="4F4A4DBB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投稿資格・内容</w:t>
      </w:r>
    </w:p>
    <w:p w14:paraId="4749F912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863638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筆頭著者または共著者に</w:t>
      </w:r>
      <w:r w:rsidR="00D57528" w:rsidRPr="00D57528">
        <w:rPr>
          <w:rFonts w:ascii="Meiryo UI" w:eastAsia="Meiryo UI" w:hAnsi="Meiryo UI" w:hint="eastAsia"/>
          <w:lang w:eastAsia="ja-JP"/>
        </w:rPr>
        <w:t>1名以上学</w:t>
      </w:r>
      <w:r w:rsidR="00DD7ECC" w:rsidRPr="00D57528">
        <w:rPr>
          <w:rFonts w:ascii="Meiryo UI" w:eastAsia="Meiryo UI" w:hAnsi="Meiryo UI" w:hint="eastAsia"/>
          <w:lang w:eastAsia="ja-JP"/>
        </w:rPr>
        <w:t>会員</w:t>
      </w:r>
      <w:r w:rsidR="00D57528" w:rsidRPr="00D57528">
        <w:rPr>
          <w:rFonts w:ascii="Meiryo UI" w:eastAsia="Meiryo UI" w:hAnsi="Meiryo UI" w:hint="eastAsia"/>
          <w:lang w:eastAsia="ja-JP"/>
        </w:rPr>
        <w:t>が含まれている</w:t>
      </w:r>
    </w:p>
    <w:p w14:paraId="7BE4F0BE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8517805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57528">
        <w:rPr>
          <w:rFonts w:ascii="Meiryo UI" w:eastAsia="Meiryo UI" w:hAnsi="Meiryo UI"/>
          <w:lang w:eastAsia="ja-JP"/>
        </w:rPr>
        <w:t xml:space="preserve"> </w:t>
      </w:r>
      <w:r w:rsidR="00947ABD">
        <w:rPr>
          <w:rFonts w:ascii="Meiryo UI" w:eastAsia="Meiryo UI" w:hAnsi="Meiryo UI" w:hint="eastAsia"/>
          <w:lang w:eastAsia="ja-JP"/>
        </w:rPr>
        <w:t>論文</w:t>
      </w:r>
      <w:r w:rsidR="00DD7ECC" w:rsidRPr="00D57528">
        <w:rPr>
          <w:rFonts w:ascii="Meiryo UI" w:eastAsia="Meiryo UI" w:hAnsi="Meiryo UI" w:hint="eastAsia"/>
          <w:lang w:eastAsia="ja-JP"/>
        </w:rPr>
        <w:t>種別、原著は対象分野をタイトルページに記載した</w:t>
      </w:r>
    </w:p>
    <w:p w14:paraId="18F494A0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8914290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責任著者（corresponding author）とその所属・連絡先を明記した</w:t>
      </w:r>
    </w:p>
    <w:p w14:paraId="79F66B4E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利益相反（COI）</w:t>
      </w:r>
      <w:r w:rsidR="00770AFA" w:rsidRPr="00947ABD">
        <w:rPr>
          <w:rFonts w:ascii="Meiryo UI" w:eastAsia="Meiryo UI" w:hAnsi="Meiryo UI" w:hint="eastAsia"/>
          <w:b/>
          <w:lang w:eastAsia="ja-JP"/>
        </w:rPr>
        <w:t>・承諾確認書</w:t>
      </w:r>
      <w:r w:rsidR="00BF5F10">
        <w:rPr>
          <w:rFonts w:ascii="Meiryo UI" w:eastAsia="Meiryo UI" w:hAnsi="Meiryo UI" w:hint="eastAsia"/>
          <w:b/>
          <w:lang w:eastAsia="ja-JP"/>
        </w:rPr>
        <w:t>・同意書</w:t>
      </w:r>
    </w:p>
    <w:p w14:paraId="7D7F7D7A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616674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全著者</w:t>
      </w:r>
      <w:r w:rsidR="00770AFA" w:rsidRPr="00D57528">
        <w:rPr>
          <w:rFonts w:ascii="Meiryo UI" w:eastAsia="Meiryo UI" w:hAnsi="Meiryo UI" w:hint="eastAsia"/>
          <w:lang w:eastAsia="ja-JP"/>
        </w:rPr>
        <w:t>分</w:t>
      </w:r>
      <w:r w:rsidR="00DD7ECC" w:rsidRPr="00D57528">
        <w:rPr>
          <w:rFonts w:ascii="Meiryo UI" w:eastAsia="Meiryo UI" w:hAnsi="Meiryo UI" w:hint="eastAsia"/>
          <w:lang w:eastAsia="ja-JP"/>
        </w:rPr>
        <w:t>の</w:t>
      </w:r>
      <w:r w:rsidR="00770AFA" w:rsidRPr="00D57528">
        <w:rPr>
          <w:rFonts w:ascii="Meiryo UI" w:eastAsia="Meiryo UI" w:hAnsi="Meiryo UI" w:hint="eastAsia"/>
          <w:lang w:eastAsia="ja-JP"/>
        </w:rPr>
        <w:t>利益相反（</w:t>
      </w:r>
      <w:r w:rsidR="00DD7ECC" w:rsidRPr="00D57528">
        <w:rPr>
          <w:rFonts w:ascii="Meiryo UI" w:eastAsia="Meiryo UI" w:hAnsi="Meiryo UI" w:hint="eastAsia"/>
          <w:lang w:eastAsia="ja-JP"/>
        </w:rPr>
        <w:t>COI</w:t>
      </w:r>
      <w:r w:rsidR="00770AFA" w:rsidRPr="00D57528">
        <w:rPr>
          <w:rFonts w:ascii="Meiryo UI" w:eastAsia="Meiryo UI" w:hAnsi="Meiryo UI" w:hint="eastAsia"/>
          <w:lang w:eastAsia="ja-JP"/>
        </w:rPr>
        <w:t>）</w:t>
      </w:r>
      <w:r w:rsidR="00DD7ECC" w:rsidRPr="00D57528">
        <w:rPr>
          <w:rFonts w:ascii="Meiryo UI" w:eastAsia="Meiryo UI" w:hAnsi="Meiryo UI" w:hint="eastAsia"/>
          <w:lang w:eastAsia="ja-JP"/>
        </w:rPr>
        <w:t>報告書を準備した</w:t>
      </w:r>
    </w:p>
    <w:p w14:paraId="1EFDB220" w14:textId="77777777" w:rsidR="00770AFA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1769189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770AFA" w:rsidRPr="00D57528">
        <w:rPr>
          <w:rFonts w:ascii="Meiryo UI" w:eastAsia="Meiryo UI" w:hAnsi="Meiryo UI" w:hint="eastAsia"/>
          <w:lang w:eastAsia="ja-JP"/>
        </w:rPr>
        <w:t xml:space="preserve"> 全著者分の承諾確認書を準備した</w:t>
      </w:r>
    </w:p>
    <w:p w14:paraId="05A73265" w14:textId="77777777" w:rsidR="00BF5F10" w:rsidRDefault="00000000" w:rsidP="00BF5F10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438987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F5F1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BF5F10" w:rsidRPr="00D57528">
        <w:rPr>
          <w:rFonts w:ascii="Meiryo UI" w:eastAsia="Meiryo UI" w:hAnsi="Meiryo UI" w:hint="eastAsia"/>
          <w:lang w:eastAsia="ja-JP"/>
        </w:rPr>
        <w:t xml:space="preserve"> </w:t>
      </w:r>
      <w:r w:rsidR="00BF5F10">
        <w:rPr>
          <w:rFonts w:ascii="Meiryo UI" w:eastAsia="Meiryo UI" w:hAnsi="Meiryo UI" w:hint="eastAsia"/>
          <w:lang w:eastAsia="ja-JP"/>
        </w:rPr>
        <w:t>症例報告　患者同意書を取得した。取得できない場合には適切に記録を添付した。</w:t>
      </w:r>
    </w:p>
    <w:p w14:paraId="7A450C14" w14:textId="77777777" w:rsidR="00BF5F10" w:rsidRPr="00BF5F10" w:rsidRDefault="00BF5F10" w:rsidP="006B71D6">
      <w:pPr>
        <w:snapToGrid w:val="0"/>
        <w:spacing w:after="0"/>
        <w:ind w:leftChars="327" w:left="719"/>
        <w:rPr>
          <w:rFonts w:ascii="Meiryo UI" w:eastAsia="Meiryo UI" w:hAnsi="Meiryo UI"/>
          <w:lang w:eastAsia="ja-JP"/>
        </w:rPr>
      </w:pPr>
      <w:r w:rsidRPr="006B71D6">
        <w:rPr>
          <w:rFonts w:ascii="Meiryo UI" w:eastAsia="Meiryo UI" w:hAnsi="Meiryo UI" w:hint="eastAsia"/>
          <w:b/>
          <w:sz w:val="16"/>
          <w:lang w:eastAsia="ja-JP"/>
        </w:rPr>
        <w:t>⇒投稿規定</w:t>
      </w:r>
      <w:r w:rsidRPr="006B71D6">
        <w:rPr>
          <w:rFonts w:ascii="Meiryo UI" w:eastAsia="Meiryo UI" w:hAnsi="Meiryo UI"/>
          <w:b/>
          <w:sz w:val="16"/>
          <w:lang w:eastAsia="ja-JP"/>
        </w:rPr>
        <w:t>2ー3）</w:t>
      </w:r>
      <w:proofErr w:type="spellStart"/>
      <w:r w:rsidRPr="006B71D6">
        <w:rPr>
          <w:rFonts w:ascii="Meiryo UI" w:eastAsia="Meiryo UI" w:hAnsi="Meiryo UI"/>
          <w:b/>
          <w:sz w:val="16"/>
          <w:lang w:eastAsia="ja-JP"/>
        </w:rPr>
        <w:t>a~c</w:t>
      </w:r>
      <w:proofErr w:type="spellEnd"/>
      <w:r w:rsidRPr="006B71D6">
        <w:rPr>
          <w:rFonts w:ascii="Meiryo UI" w:eastAsia="Meiryo UI" w:hAnsi="Meiryo UI" w:hint="eastAsia"/>
          <w:b/>
          <w:sz w:val="16"/>
          <w:lang w:eastAsia="ja-JP"/>
        </w:rPr>
        <w:t>参照</w:t>
      </w:r>
    </w:p>
    <w:p w14:paraId="45ED4EBB" w14:textId="77777777" w:rsidR="00BF5F10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原稿形式</w:t>
      </w:r>
    </w:p>
    <w:p w14:paraId="3BF23254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13449006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947ABD">
        <w:rPr>
          <w:rFonts w:ascii="Meiryo UI" w:eastAsia="Meiryo UI" w:hAnsi="Meiryo UI"/>
          <w:lang w:eastAsia="ja-JP"/>
        </w:rPr>
        <w:t xml:space="preserve"> </w:t>
      </w:r>
      <w:r w:rsidR="00DD7ECC" w:rsidRPr="00D57528">
        <w:rPr>
          <w:rFonts w:ascii="Meiryo UI" w:eastAsia="Meiryo UI" w:hAnsi="Meiryo UI" w:hint="eastAsia"/>
          <w:lang w:eastAsia="ja-JP"/>
        </w:rPr>
        <w:t>文字12pt、40字×25行、余白25mm以上</w:t>
      </w:r>
      <w:r w:rsidR="00947ABD">
        <w:rPr>
          <w:rFonts w:ascii="Meiryo UI" w:eastAsia="Meiryo UI" w:hAnsi="Meiryo UI" w:hint="eastAsia"/>
          <w:lang w:eastAsia="ja-JP"/>
        </w:rPr>
        <w:t>を基本に、</w:t>
      </w:r>
      <w:r w:rsidR="00DD7ECC" w:rsidRPr="00D57528">
        <w:rPr>
          <w:rFonts w:ascii="Meiryo UI" w:eastAsia="Meiryo UI" w:hAnsi="Meiryo UI" w:hint="eastAsia"/>
          <w:lang w:eastAsia="ja-JP"/>
        </w:rPr>
        <w:t>行番号を挿入した</w:t>
      </w:r>
    </w:p>
    <w:p w14:paraId="5581848D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759430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本文・図・表・動画・承諾確認書・COI報告書を</w:t>
      </w:r>
      <w:r w:rsidR="00D57528" w:rsidRPr="00D57528">
        <w:rPr>
          <w:rFonts w:ascii="Meiryo UI" w:eastAsia="Meiryo UI" w:hAnsi="Meiryo UI" w:hint="eastAsia"/>
          <w:lang w:eastAsia="ja-JP"/>
        </w:rPr>
        <w:t>それぞれ別ファイルで作成した</w:t>
      </w:r>
    </w:p>
    <w:p w14:paraId="64C6EC5D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要約・Key words</w:t>
      </w:r>
    </w:p>
    <w:p w14:paraId="3E668F24" w14:textId="77777777" w:rsidR="00D57528" w:rsidRPr="00D57528" w:rsidRDefault="00000000" w:rsidP="00D57528">
      <w:pPr>
        <w:snapToGrid w:val="0"/>
        <w:spacing w:after="0"/>
        <w:ind w:leftChars="200" w:left="440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2222836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>和文要約（400字以内）、英文要約（200語以内）を作成した（編集者への手紙は不要）</w:t>
      </w:r>
    </w:p>
    <w:p w14:paraId="7F8E2C5E" w14:textId="02D2AE4C" w:rsidR="00D57528" w:rsidRPr="00D57528" w:rsidRDefault="00000000" w:rsidP="00D57528">
      <w:pPr>
        <w:snapToGrid w:val="0"/>
        <w:spacing w:after="0"/>
        <w:ind w:leftChars="200" w:left="440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3676883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Key wordsを記載した（5個以内、</w:t>
      </w:r>
      <w:hyperlink r:id="rId8" w:history="1">
        <w:r w:rsidR="00DD7ECC" w:rsidRPr="00527498">
          <w:rPr>
            <w:rStyle w:val="aff3"/>
            <w:rFonts w:ascii="Meiryo UI" w:eastAsia="Meiryo UI" w:hAnsi="Meiryo UI" w:hint="eastAsia"/>
            <w:lang w:eastAsia="ja-JP"/>
          </w:rPr>
          <w:t>糖尿病用語集</w:t>
        </w:r>
      </w:hyperlink>
      <w:r w:rsidR="00DD7ECC" w:rsidRPr="00D57528">
        <w:rPr>
          <w:rFonts w:ascii="Meiryo UI" w:eastAsia="Meiryo UI" w:hAnsi="Meiryo UI" w:hint="eastAsia"/>
          <w:lang w:eastAsia="ja-JP"/>
        </w:rPr>
        <w:t>に基づく）</w:t>
      </w:r>
    </w:p>
    <w:p w14:paraId="0C491F9E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本文</w:t>
      </w:r>
    </w:p>
    <w:p w14:paraId="6C4EA179" w14:textId="39A53ECA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776929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本文を「緒言・方法・結果・考察」の</w:t>
      </w:r>
      <w:r w:rsidR="00947ABD">
        <w:rPr>
          <w:rFonts w:ascii="Meiryo UI" w:eastAsia="Meiryo UI" w:hAnsi="Meiryo UI" w:hint="eastAsia"/>
          <w:lang w:eastAsia="ja-JP"/>
        </w:rPr>
        <w:t>形式</w:t>
      </w:r>
      <w:r w:rsidR="00DD7ECC" w:rsidRPr="00D57528">
        <w:rPr>
          <w:rFonts w:ascii="Meiryo UI" w:eastAsia="Meiryo UI" w:hAnsi="Meiryo UI" w:hint="eastAsia"/>
          <w:lang w:eastAsia="ja-JP"/>
        </w:rPr>
        <w:t>に</w:t>
      </w:r>
      <w:r w:rsidR="00947ABD">
        <w:rPr>
          <w:rFonts w:ascii="Meiryo UI" w:eastAsia="Meiryo UI" w:hAnsi="Meiryo UI" w:hint="eastAsia"/>
          <w:lang w:eastAsia="ja-JP"/>
        </w:rPr>
        <w:t>ならい</w:t>
      </w:r>
      <w:r w:rsidR="00DD7ECC" w:rsidRPr="00D57528">
        <w:rPr>
          <w:rFonts w:ascii="Meiryo UI" w:eastAsia="Meiryo UI" w:hAnsi="Meiryo UI" w:hint="eastAsia"/>
          <w:lang w:eastAsia="ja-JP"/>
        </w:rPr>
        <w:t>記載した</w:t>
      </w:r>
    </w:p>
    <w:p w14:paraId="1F959E30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3162635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末尾に利益相反</w:t>
      </w:r>
      <w:r w:rsidR="00770AFA" w:rsidRPr="00D57528">
        <w:rPr>
          <w:rFonts w:ascii="Meiryo UI" w:eastAsia="Meiryo UI" w:hAnsi="Meiryo UI" w:hint="eastAsia"/>
          <w:lang w:eastAsia="ja-JP"/>
        </w:rPr>
        <w:t>開示</w:t>
      </w:r>
      <w:r w:rsidR="00DD7ECC" w:rsidRPr="00D57528">
        <w:rPr>
          <w:rFonts w:ascii="Meiryo UI" w:eastAsia="Meiryo UI" w:hAnsi="Meiryo UI" w:hint="eastAsia"/>
          <w:lang w:eastAsia="ja-JP"/>
        </w:rPr>
        <w:t>、謝辞、文献、図表説明を記載した</w:t>
      </w:r>
    </w:p>
    <w:p w14:paraId="49E25B66" w14:textId="77777777" w:rsidR="00D57528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7089423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57528">
        <w:rPr>
          <w:rFonts w:ascii="Meiryo UI" w:eastAsia="Meiryo UI" w:hAnsi="Meiryo UI" w:hint="eastAsia"/>
          <w:lang w:eastAsia="ja-JP"/>
        </w:rPr>
        <w:t xml:space="preserve"> </w:t>
      </w:r>
      <w:r w:rsidR="00D57528" w:rsidRPr="00D57528">
        <w:rPr>
          <w:rFonts w:ascii="Meiryo UI" w:eastAsia="Meiryo UI" w:hAnsi="Meiryo UI" w:hint="eastAsia"/>
          <w:lang w:eastAsia="ja-JP"/>
        </w:rPr>
        <w:t>論文種別</w:t>
      </w:r>
      <w:r w:rsidR="00770AFA" w:rsidRPr="00D57528">
        <w:rPr>
          <w:rFonts w:ascii="Meiryo UI" w:eastAsia="Meiryo UI" w:hAnsi="Meiryo UI" w:hint="eastAsia"/>
          <w:lang w:eastAsia="ja-JP"/>
        </w:rPr>
        <w:t>ごとの字数・図表数の制限を確認した</w:t>
      </w:r>
    </w:p>
    <w:p w14:paraId="0BD9283B" w14:textId="77777777" w:rsidR="00770AFA" w:rsidRDefault="00770AFA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r w:rsidRPr="00D57528">
        <w:rPr>
          <w:rFonts w:ascii="Meiryo UI" w:eastAsia="Meiryo UI" w:hAnsi="Meiryo UI" w:hint="eastAsia"/>
          <w:lang w:eastAsia="ja-JP"/>
        </w:rPr>
        <w:t>（タイトルページや文献等を含まない</w:t>
      </w:r>
      <w:r w:rsidR="00D57528" w:rsidRPr="00D57528">
        <w:rPr>
          <w:rFonts w:ascii="Meiryo UI" w:eastAsia="Meiryo UI" w:hAnsi="Meiryo UI" w:hint="eastAsia"/>
          <w:lang w:eastAsia="ja-JP"/>
        </w:rPr>
        <w:t>本文のみの</w:t>
      </w:r>
      <w:r w:rsidRPr="00D57528">
        <w:rPr>
          <w:rFonts w:ascii="Meiryo UI" w:eastAsia="Meiryo UI" w:hAnsi="Meiryo UI" w:hint="eastAsia"/>
          <w:lang w:eastAsia="ja-JP"/>
        </w:rPr>
        <w:t>文字数</w:t>
      </w:r>
      <w:r w:rsidR="00D57528" w:rsidRPr="00D57528">
        <w:rPr>
          <w:rFonts w:ascii="Meiryo UI" w:eastAsia="Meiryo UI" w:hAnsi="Meiryo UI" w:hint="eastAsia"/>
          <w:lang w:eastAsia="ja-JP"/>
        </w:rPr>
        <w:t>でカウント</w:t>
      </w:r>
      <w:r w:rsidR="00947ABD">
        <w:rPr>
          <w:rFonts w:ascii="Meiryo UI" w:eastAsia="Meiryo UI" w:hAnsi="Meiryo UI" w:hint="eastAsia"/>
          <w:lang w:eastAsia="ja-JP"/>
        </w:rPr>
        <w:t>する</w:t>
      </w:r>
      <w:r w:rsidRPr="00D57528">
        <w:rPr>
          <w:rFonts w:ascii="Meiryo UI" w:eastAsia="Meiryo UI" w:hAnsi="Meiryo UI" w:hint="eastAsia"/>
          <w:lang w:eastAsia="ja-JP"/>
        </w:rPr>
        <w:t>）</w:t>
      </w:r>
    </w:p>
    <w:p w14:paraId="24E9208C" w14:textId="77777777" w:rsidR="000A68C4" w:rsidRDefault="00000000" w:rsidP="000A68C4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989611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A68C4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68C4" w:rsidRPr="00D57528">
        <w:rPr>
          <w:rFonts w:ascii="Meiryo UI" w:eastAsia="Meiryo UI" w:hAnsi="Meiryo UI" w:hint="eastAsia"/>
          <w:lang w:eastAsia="ja-JP"/>
        </w:rPr>
        <w:t xml:space="preserve"> 糖尿病用語集などから適切な用語を使用し、略語は初出時に正式な用語を記載した</w:t>
      </w:r>
    </w:p>
    <w:p w14:paraId="1E926EC8" w14:textId="77777777" w:rsidR="000A68C4" w:rsidRPr="000A68C4" w:rsidRDefault="00000000" w:rsidP="000A68C4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3161115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A68C4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68C4">
        <w:rPr>
          <w:rFonts w:ascii="Meiryo UI" w:eastAsia="Meiryo UI" w:hAnsi="Meiryo UI"/>
          <w:lang w:eastAsia="ja-JP"/>
        </w:rPr>
        <w:t xml:space="preserve"> </w:t>
      </w:r>
      <w:r w:rsidR="000A68C4" w:rsidRPr="000A68C4">
        <w:rPr>
          <w:rFonts w:ascii="Meiryo UI" w:eastAsia="Meiryo UI" w:hAnsi="Meiryo UI" w:hint="eastAsia"/>
          <w:lang w:eastAsia="ja-JP"/>
        </w:rPr>
        <w:t>薬品名は一般名</w:t>
      </w:r>
      <w:r w:rsidR="000A68C4">
        <w:rPr>
          <w:rFonts w:ascii="Meiryo UI" w:eastAsia="Meiryo UI" w:hAnsi="Meiryo UI" w:hint="eastAsia"/>
          <w:lang w:eastAsia="ja-JP"/>
        </w:rPr>
        <w:t>を使用した</w:t>
      </w:r>
    </w:p>
    <w:p w14:paraId="72B0B2EA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文献</w:t>
      </w:r>
    </w:p>
    <w:p w14:paraId="7FCCA70D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293443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本文中に引用番号を肩付きで記載した</w:t>
      </w:r>
    </w:p>
    <w:p w14:paraId="69319B3A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2203679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文献リストを規定の形式で記載した</w:t>
      </w:r>
    </w:p>
    <w:p w14:paraId="2F1CE380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10437113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AI生成情報を引用していないことを確認した</w:t>
      </w:r>
    </w:p>
    <w:p w14:paraId="025080C4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8854491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プレプリント</w:t>
      </w:r>
      <w:r w:rsidR="00770AFA" w:rsidRPr="00D57528">
        <w:rPr>
          <w:rFonts w:ascii="Meiryo UI" w:eastAsia="Meiryo UI" w:hAnsi="Meiryo UI" w:hint="eastAsia"/>
          <w:lang w:eastAsia="ja-JP"/>
        </w:rPr>
        <w:t>論文</w:t>
      </w:r>
      <w:r w:rsidR="00DD7ECC" w:rsidRPr="00D57528">
        <w:rPr>
          <w:rFonts w:ascii="Meiryo UI" w:eastAsia="Meiryo UI" w:hAnsi="Meiryo UI" w:hint="eastAsia"/>
          <w:lang w:eastAsia="ja-JP"/>
        </w:rPr>
        <w:t>引用時にはDOIを明記した</w:t>
      </w:r>
    </w:p>
    <w:p w14:paraId="65689BD1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図表</w:t>
      </w:r>
    </w:p>
    <w:p w14:paraId="792E9F1B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275555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図表を本文と別ファイルで作成した</w:t>
      </w:r>
    </w:p>
    <w:p w14:paraId="0C9ABB29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403289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本文中に図表の挿入位置を明示した</w:t>
      </w:r>
    </w:p>
    <w:p w14:paraId="270ABA2F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倫理的配慮（該当する場合）</w:t>
      </w:r>
    </w:p>
    <w:p w14:paraId="61956FF1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545837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不要な個人情報を記載していないことを確認した</w:t>
      </w:r>
    </w:p>
    <w:p w14:paraId="3CF46CB5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457384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症例報告の場合、インフォームド・コンセントを取得し、同意書コピーを添付した</w:t>
      </w:r>
    </w:p>
    <w:p w14:paraId="07FB34C6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910835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倫理審査委員会の承認番号・日付を論文に記載した</w:t>
      </w:r>
    </w:p>
    <w:p w14:paraId="4B243B50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766429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動物実験は法規・ガイドライン準拠を明記した</w:t>
      </w:r>
    </w:p>
    <w:p w14:paraId="48044C6C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AI利用（該当する場合）</w:t>
      </w:r>
    </w:p>
    <w:p w14:paraId="67F49556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19357020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AIを著者として記載していないことを確認した</w:t>
      </w:r>
    </w:p>
    <w:p w14:paraId="2D11F6BC" w14:textId="77777777" w:rsid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12657679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AI搭載ツールを使用した場合はカバーレターと本文に明記した</w:t>
      </w:r>
    </w:p>
    <w:p w14:paraId="253352C1" w14:textId="77777777" w:rsidR="00DD7ECC" w:rsidRPr="00D57528" w:rsidRDefault="00DD7ECC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r w:rsidRPr="00D57528">
        <w:rPr>
          <w:rFonts w:ascii="Meiryo UI" w:eastAsia="Meiryo UI" w:hAnsi="Meiryo UI" w:hint="eastAsia"/>
          <w:lang w:eastAsia="ja-JP"/>
        </w:rPr>
        <w:t>（例：「論文の翻訳にAI翻訳サイトを使用した」など）</w:t>
      </w:r>
    </w:p>
    <w:p w14:paraId="3CFA8264" w14:textId="77777777" w:rsidR="00DD7ECC" w:rsidRPr="00947ABD" w:rsidRDefault="00DD7ECC" w:rsidP="00DD7ECC">
      <w:pPr>
        <w:snapToGrid w:val="0"/>
        <w:spacing w:after="0"/>
        <w:rPr>
          <w:rFonts w:ascii="Meiryo UI" w:eastAsia="Meiryo UI" w:hAnsi="Meiryo UI"/>
          <w:b/>
          <w:lang w:eastAsia="ja-JP"/>
        </w:rPr>
      </w:pPr>
      <w:r w:rsidRPr="00947ABD">
        <w:rPr>
          <w:rFonts w:ascii="Meiryo UI" w:eastAsia="Meiryo UI" w:hAnsi="Meiryo UI" w:hint="eastAsia"/>
          <w:b/>
          <w:lang w:eastAsia="ja-JP"/>
        </w:rPr>
        <w:t>プレプリント（該当する場合）</w:t>
      </w:r>
    </w:p>
    <w:p w14:paraId="71690CB8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1959530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プレプリント公開済み論文を投稿する場合はサーバー名・DOIをタイトルページ・カバーレターに明記した</w:t>
      </w:r>
    </w:p>
    <w:p w14:paraId="6619D93D" w14:textId="77777777" w:rsidR="00DD7ECC" w:rsidRPr="00D57528" w:rsidRDefault="00000000" w:rsidP="00D57528">
      <w:pPr>
        <w:snapToGrid w:val="0"/>
        <w:spacing w:after="0"/>
        <w:ind w:leftChars="227" w:left="499"/>
        <w:rPr>
          <w:rFonts w:ascii="Meiryo UI" w:eastAsia="Meiryo UI" w:hAnsi="Meiryo UI"/>
          <w:lang w:eastAsia="ja-JP"/>
        </w:rPr>
      </w:pPr>
      <w:sdt>
        <w:sdtPr>
          <w:rPr>
            <w:rFonts w:ascii="Meiryo UI" w:eastAsia="Meiryo UI" w:hAnsi="Meiryo UI" w:hint="eastAsia"/>
            <w:lang w:eastAsia="ja-JP"/>
          </w:rPr>
          <w:id w:val="-342723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5752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DD7ECC" w:rsidRPr="00D57528">
        <w:rPr>
          <w:rFonts w:ascii="Meiryo UI" w:eastAsia="Meiryo UI" w:hAnsi="Meiryo UI" w:hint="eastAsia"/>
          <w:lang w:eastAsia="ja-JP"/>
        </w:rPr>
        <w:t xml:space="preserve"> 本誌掲載後にプレプリント公開先へリンクを追加する準備をした</w:t>
      </w:r>
    </w:p>
    <w:p w14:paraId="08AFF6AB" w14:textId="77777777" w:rsidR="00DD7ECC" w:rsidRPr="00D57528" w:rsidRDefault="00DD7ECC" w:rsidP="00DD7ECC">
      <w:pPr>
        <w:snapToGrid w:val="0"/>
        <w:spacing w:after="0"/>
        <w:rPr>
          <w:rFonts w:ascii="Meiryo UI" w:eastAsia="Meiryo UI" w:hAnsi="Meiryo UI"/>
          <w:lang w:eastAsia="ja-JP"/>
        </w:rPr>
      </w:pPr>
    </w:p>
    <w:sectPr w:rsidR="00DD7ECC" w:rsidRPr="00D57528" w:rsidSect="006B71D6">
      <w:pgSz w:w="12240" w:h="15840"/>
      <w:pgMar w:top="1440" w:right="1800" w:bottom="184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42E8" w14:textId="77777777" w:rsidR="00B34C09" w:rsidRDefault="00B34C09" w:rsidP="00BF5F10">
      <w:pPr>
        <w:spacing w:after="0" w:line="240" w:lineRule="auto"/>
      </w:pPr>
      <w:r>
        <w:separator/>
      </w:r>
    </w:p>
  </w:endnote>
  <w:endnote w:type="continuationSeparator" w:id="0">
    <w:p w14:paraId="2D31D978" w14:textId="77777777" w:rsidR="00B34C09" w:rsidRDefault="00B34C09" w:rsidP="00BF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494E" w14:textId="77777777" w:rsidR="00B34C09" w:rsidRDefault="00B34C09" w:rsidP="00BF5F10">
      <w:pPr>
        <w:spacing w:after="0" w:line="240" w:lineRule="auto"/>
      </w:pPr>
      <w:r>
        <w:separator/>
      </w:r>
    </w:p>
  </w:footnote>
  <w:footnote w:type="continuationSeparator" w:id="0">
    <w:p w14:paraId="44A1CB0A" w14:textId="77777777" w:rsidR="00B34C09" w:rsidRDefault="00B34C09" w:rsidP="00BF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450448">
    <w:abstractNumId w:val="8"/>
  </w:num>
  <w:num w:numId="2" w16cid:durableId="1350794584">
    <w:abstractNumId w:val="6"/>
  </w:num>
  <w:num w:numId="3" w16cid:durableId="81725341">
    <w:abstractNumId w:val="5"/>
  </w:num>
  <w:num w:numId="4" w16cid:durableId="453014440">
    <w:abstractNumId w:val="4"/>
  </w:num>
  <w:num w:numId="5" w16cid:durableId="317340671">
    <w:abstractNumId w:val="7"/>
  </w:num>
  <w:num w:numId="6" w16cid:durableId="1612132360">
    <w:abstractNumId w:val="3"/>
  </w:num>
  <w:num w:numId="7" w16cid:durableId="1837063788">
    <w:abstractNumId w:val="2"/>
  </w:num>
  <w:num w:numId="8" w16cid:durableId="1301571165">
    <w:abstractNumId w:val="1"/>
  </w:num>
  <w:num w:numId="9" w16cid:durableId="119369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8C4"/>
    <w:rsid w:val="0015074B"/>
    <w:rsid w:val="0029639D"/>
    <w:rsid w:val="002D5E40"/>
    <w:rsid w:val="00326F90"/>
    <w:rsid w:val="0033047A"/>
    <w:rsid w:val="004F26FA"/>
    <w:rsid w:val="0051739D"/>
    <w:rsid w:val="00527498"/>
    <w:rsid w:val="00567B5D"/>
    <w:rsid w:val="005B7350"/>
    <w:rsid w:val="006B71D6"/>
    <w:rsid w:val="00770AFA"/>
    <w:rsid w:val="00947ABD"/>
    <w:rsid w:val="009B4BC5"/>
    <w:rsid w:val="00AA1D8D"/>
    <w:rsid w:val="00B34C09"/>
    <w:rsid w:val="00B47730"/>
    <w:rsid w:val="00BF5F10"/>
    <w:rsid w:val="00CB0664"/>
    <w:rsid w:val="00D57528"/>
    <w:rsid w:val="00DD7ECC"/>
    <w:rsid w:val="00FC693F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460C1"/>
  <w14:defaultImageDpi w14:val="300"/>
  <w15:docId w15:val="{75D34E44-27C7-4249-AC33-75963B01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6B71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6B71D6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527498"/>
  </w:style>
  <w:style w:type="character" w:customStyle="1" w:styleId="aff2">
    <w:name w:val="日付 (文字)"/>
    <w:basedOn w:val="a2"/>
    <w:link w:val="aff1"/>
    <w:uiPriority w:val="99"/>
    <w:semiHidden/>
    <w:rsid w:val="00527498"/>
  </w:style>
  <w:style w:type="character" w:styleId="aff3">
    <w:name w:val="Hyperlink"/>
    <w:basedOn w:val="a2"/>
    <w:uiPriority w:val="99"/>
    <w:unhideWhenUsed/>
    <w:rsid w:val="00527498"/>
    <w:rPr>
      <w:color w:val="0000FF" w:themeColor="hyperlink"/>
      <w:u w:val="single"/>
    </w:rPr>
  </w:style>
  <w:style w:type="character" w:styleId="aff4">
    <w:name w:val="Unresolved Mention"/>
    <w:basedOn w:val="a2"/>
    <w:uiPriority w:val="99"/>
    <w:semiHidden/>
    <w:unhideWhenUsed/>
    <w:rsid w:val="0052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ds.or.jp/modules/glossa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B5988-52EB-4E51-B34A-75581B36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779</Characters>
  <Application>Microsoft Office Word</Application>
  <DocSecurity>0</DocSecurity>
  <Lines>38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堀 裕絵</cp:lastModifiedBy>
  <cp:revision>4</cp:revision>
  <dcterms:created xsi:type="dcterms:W3CDTF">2025-10-01T00:41:00Z</dcterms:created>
  <dcterms:modified xsi:type="dcterms:W3CDTF">2025-10-29T01:56:00Z</dcterms:modified>
  <cp:category/>
</cp:coreProperties>
</file>